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</w:t>
      </w:r>
      <w:r>
        <w:rPr>
          <w:rFonts w:ascii="Times New Roman" w:eastAsia="Times New Roman" w:hAnsi="Times New Roman" w:cs="Times New Roman"/>
          <w:sz w:val="26"/>
          <w:szCs w:val="26"/>
        </w:rPr>
        <w:t>17020049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0412365400135010342520104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